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09E6A" w14:textId="01FDD770" w:rsidR="008E2D1D" w:rsidRPr="00DB542E" w:rsidRDefault="00000000" w:rsidP="00DB542E">
      <w:pPr>
        <w:pStyle w:val="Nagwek1"/>
        <w:jc w:val="center"/>
        <w:rPr>
          <w:sz w:val="24"/>
          <w:szCs w:val="24"/>
        </w:rPr>
      </w:pPr>
      <w:proofErr w:type="spellStart"/>
      <w:r w:rsidRPr="00DB542E">
        <w:rPr>
          <w:sz w:val="32"/>
          <w:szCs w:val="32"/>
        </w:rPr>
        <w:t>Regulamin</w:t>
      </w:r>
      <w:proofErr w:type="spellEnd"/>
      <w:r w:rsidRPr="00DB542E">
        <w:rPr>
          <w:sz w:val="32"/>
          <w:szCs w:val="32"/>
        </w:rPr>
        <w:t xml:space="preserve"> </w:t>
      </w:r>
      <w:proofErr w:type="spellStart"/>
      <w:r w:rsidRPr="00DB542E">
        <w:rPr>
          <w:sz w:val="32"/>
          <w:szCs w:val="32"/>
        </w:rPr>
        <w:t>Konkursu</w:t>
      </w:r>
      <w:proofErr w:type="spellEnd"/>
      <w:r w:rsidRPr="00DB542E">
        <w:rPr>
          <w:sz w:val="32"/>
          <w:szCs w:val="32"/>
        </w:rPr>
        <w:t xml:space="preserve"> „</w:t>
      </w:r>
      <w:proofErr w:type="spellStart"/>
      <w:r w:rsidRPr="00DB542E">
        <w:rPr>
          <w:sz w:val="32"/>
          <w:szCs w:val="32"/>
        </w:rPr>
        <w:t>Świąteczne</w:t>
      </w:r>
      <w:proofErr w:type="spellEnd"/>
      <w:r w:rsidRPr="00DB542E">
        <w:rPr>
          <w:sz w:val="32"/>
          <w:szCs w:val="32"/>
        </w:rPr>
        <w:t xml:space="preserve"> </w:t>
      </w:r>
      <w:proofErr w:type="spellStart"/>
      <w:r w:rsidRPr="00DB542E">
        <w:rPr>
          <w:sz w:val="32"/>
          <w:szCs w:val="32"/>
        </w:rPr>
        <w:t>Dekoracje</w:t>
      </w:r>
      <w:proofErr w:type="spellEnd"/>
      <w:r w:rsidRPr="00DB542E">
        <w:rPr>
          <w:sz w:val="32"/>
          <w:szCs w:val="32"/>
        </w:rPr>
        <w:t xml:space="preserve"> w </w:t>
      </w:r>
      <w:proofErr w:type="spellStart"/>
      <w:r w:rsidRPr="00DB542E">
        <w:rPr>
          <w:sz w:val="32"/>
          <w:szCs w:val="32"/>
        </w:rPr>
        <w:t>Gminie</w:t>
      </w:r>
      <w:proofErr w:type="spellEnd"/>
      <w:r w:rsidRPr="00DB542E">
        <w:rPr>
          <w:sz w:val="32"/>
          <w:szCs w:val="32"/>
        </w:rPr>
        <w:t xml:space="preserve"> Mielno</w:t>
      </w:r>
      <w:r w:rsidR="00163496" w:rsidRPr="00DB542E">
        <w:rPr>
          <w:sz w:val="32"/>
          <w:szCs w:val="32"/>
        </w:rPr>
        <w:t xml:space="preserve"> – </w:t>
      </w:r>
      <w:proofErr w:type="spellStart"/>
      <w:r w:rsidR="00163496" w:rsidRPr="00DB542E">
        <w:rPr>
          <w:sz w:val="32"/>
          <w:szCs w:val="32"/>
        </w:rPr>
        <w:t>edycja</w:t>
      </w:r>
      <w:proofErr w:type="spellEnd"/>
      <w:r w:rsidR="00163496" w:rsidRPr="00DB542E">
        <w:rPr>
          <w:sz w:val="32"/>
          <w:szCs w:val="32"/>
        </w:rPr>
        <w:t xml:space="preserve"> 2025</w:t>
      </w:r>
      <w:r w:rsidRPr="00DB542E">
        <w:rPr>
          <w:sz w:val="32"/>
          <w:szCs w:val="32"/>
        </w:rPr>
        <w:t>”</w:t>
      </w:r>
    </w:p>
    <w:p w14:paraId="700A3201" w14:textId="77777777" w:rsidR="008E2D1D" w:rsidRDefault="008E2D1D"/>
    <w:p w14:paraId="522D46F9" w14:textId="77777777" w:rsidR="008E2D1D" w:rsidRDefault="00000000">
      <w:r>
        <w:t>§1 POSTANOWIENIA OGÓLNE</w:t>
      </w:r>
    </w:p>
    <w:p w14:paraId="2E08ACFA" w14:textId="77777777" w:rsidR="008E2D1D" w:rsidRDefault="008E2D1D"/>
    <w:p w14:paraId="1DE0C997" w14:textId="46CA08F7" w:rsidR="008E2D1D" w:rsidRDefault="00000000">
      <w:r>
        <w:t xml:space="preserve">1. </w:t>
      </w:r>
      <w:proofErr w:type="spellStart"/>
      <w:r>
        <w:t>Organizatorem</w:t>
      </w:r>
      <w:proofErr w:type="spellEnd"/>
      <w:r>
        <w:t xml:space="preserve"> </w:t>
      </w:r>
      <w:proofErr w:type="spellStart"/>
      <w:r>
        <w:t>konkursu</w:t>
      </w:r>
      <w:proofErr w:type="spellEnd"/>
      <w:r>
        <w:t xml:space="preserve"> „</w:t>
      </w:r>
      <w:proofErr w:type="spellStart"/>
      <w:r>
        <w:t>Świąteczne</w:t>
      </w:r>
      <w:proofErr w:type="spellEnd"/>
      <w:r>
        <w:t xml:space="preserve"> </w:t>
      </w:r>
      <w:proofErr w:type="spellStart"/>
      <w:r>
        <w:t>Dekoracje</w:t>
      </w:r>
      <w:proofErr w:type="spellEnd"/>
      <w:r>
        <w:t xml:space="preserve"> w </w:t>
      </w:r>
      <w:proofErr w:type="spellStart"/>
      <w:r>
        <w:t>Gminie</w:t>
      </w:r>
      <w:proofErr w:type="spellEnd"/>
      <w:r>
        <w:t xml:space="preserve"> Mielno</w:t>
      </w:r>
      <w:r w:rsidR="00DB542E">
        <w:t xml:space="preserve"> – </w:t>
      </w:r>
      <w:proofErr w:type="spellStart"/>
      <w:r w:rsidR="00DB542E">
        <w:t>edycja</w:t>
      </w:r>
      <w:proofErr w:type="spellEnd"/>
      <w:r w:rsidR="00DB542E">
        <w:t xml:space="preserve"> 2025</w:t>
      </w:r>
      <w:r>
        <w:t>” (</w:t>
      </w:r>
      <w:proofErr w:type="spellStart"/>
      <w:r>
        <w:t>zwanego</w:t>
      </w:r>
      <w:proofErr w:type="spellEnd"/>
      <w:r>
        <w:t xml:space="preserve"> </w:t>
      </w:r>
      <w:proofErr w:type="spellStart"/>
      <w:r>
        <w:t>dalej</w:t>
      </w:r>
      <w:proofErr w:type="spellEnd"/>
      <w:r>
        <w:t xml:space="preserve"> „</w:t>
      </w:r>
      <w:proofErr w:type="spellStart"/>
      <w:r>
        <w:t>Konkursem</w:t>
      </w:r>
      <w:proofErr w:type="spellEnd"/>
      <w:r>
        <w:t xml:space="preserve">”) jest </w:t>
      </w:r>
      <w:proofErr w:type="spellStart"/>
      <w:r>
        <w:t>Gmina</w:t>
      </w:r>
      <w:proofErr w:type="spellEnd"/>
      <w:r>
        <w:t xml:space="preserve"> Mielno.</w:t>
      </w:r>
    </w:p>
    <w:p w14:paraId="0846AD4F" w14:textId="079F2455" w:rsidR="00163496" w:rsidRDefault="00000000">
      <w:r>
        <w:t xml:space="preserve">2. </w:t>
      </w:r>
      <w:proofErr w:type="spellStart"/>
      <w:r>
        <w:t>Konkurs</w:t>
      </w:r>
      <w:proofErr w:type="spellEnd"/>
      <w:r>
        <w:t xml:space="preserve"> </w:t>
      </w:r>
      <w:proofErr w:type="spellStart"/>
      <w:r>
        <w:t>odbywa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za </w:t>
      </w:r>
      <w:proofErr w:type="spellStart"/>
      <w:r>
        <w:t>pośrednictwem</w:t>
      </w:r>
      <w:proofErr w:type="spellEnd"/>
      <w:r>
        <w:t xml:space="preserve"> </w:t>
      </w:r>
      <w:proofErr w:type="spellStart"/>
      <w:r w:rsidR="00DB542E">
        <w:t>profilu</w:t>
      </w:r>
      <w:proofErr w:type="spellEnd"/>
      <w:r w:rsidR="00DB542E">
        <w:t xml:space="preserve"> </w:t>
      </w:r>
      <w:proofErr w:type="spellStart"/>
      <w:r w:rsidR="00DB542E">
        <w:t>Organizatora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portalu</w:t>
      </w:r>
      <w:proofErr w:type="spellEnd"/>
      <w:r>
        <w:t xml:space="preserve"> Faceboo</w:t>
      </w:r>
      <w:r w:rsidR="00163496">
        <w:t>k (f</w:t>
      </w:r>
      <w:r w:rsidR="007F7D1A">
        <w:t>acebook.com</w:t>
      </w:r>
      <w:r w:rsidR="00163496">
        <w:t>/</w:t>
      </w:r>
      <w:proofErr w:type="spellStart"/>
      <w:r w:rsidR="007F7D1A">
        <w:t>G</w:t>
      </w:r>
      <w:r w:rsidR="00163496">
        <w:t>mina</w:t>
      </w:r>
      <w:r w:rsidR="007F7D1A">
        <w:t>M</w:t>
      </w:r>
      <w:r w:rsidR="00163496">
        <w:t>ielno</w:t>
      </w:r>
      <w:proofErr w:type="spellEnd"/>
      <w:r w:rsidR="00163496">
        <w:t>)</w:t>
      </w:r>
    </w:p>
    <w:p w14:paraId="2910E58B" w14:textId="12ACBFCC" w:rsidR="008E2D1D" w:rsidRDefault="00000000">
      <w:r>
        <w:t xml:space="preserve">3. Celem </w:t>
      </w:r>
      <w:proofErr w:type="spellStart"/>
      <w:r>
        <w:t>Konkursu</w:t>
      </w:r>
      <w:proofErr w:type="spellEnd"/>
      <w:r>
        <w:t xml:space="preserve"> jest </w:t>
      </w:r>
      <w:proofErr w:type="spellStart"/>
      <w:r>
        <w:t>promowanie</w:t>
      </w:r>
      <w:proofErr w:type="spellEnd"/>
      <w:r>
        <w:t xml:space="preserve"> </w:t>
      </w:r>
      <w:proofErr w:type="spellStart"/>
      <w:r>
        <w:t>kreatywności</w:t>
      </w:r>
      <w:proofErr w:type="spellEnd"/>
      <w:r>
        <w:t xml:space="preserve"> mieszkańców oraz integracja społeczności lokalnej poprzez prezentację świątecznych dekoracji.</w:t>
      </w:r>
    </w:p>
    <w:p w14:paraId="0842D24D" w14:textId="77777777" w:rsidR="008E2D1D" w:rsidRDefault="008E2D1D"/>
    <w:p w14:paraId="068A8E6C" w14:textId="77777777" w:rsidR="008E2D1D" w:rsidRDefault="00000000">
      <w:r>
        <w:t>§2 UCZESTNICY KONKURSU</w:t>
      </w:r>
    </w:p>
    <w:p w14:paraId="0C866C6D" w14:textId="77777777" w:rsidR="008E2D1D" w:rsidRDefault="008E2D1D"/>
    <w:p w14:paraId="1BFA4500" w14:textId="77777777" w:rsidR="008E2D1D" w:rsidRDefault="00000000">
      <w:r>
        <w:t>1. Uczestnikami Konkursu mogą być wyłącznie osoby fizyczne zamieszkałe na terenie Gminy Mielno.</w:t>
      </w:r>
    </w:p>
    <w:p w14:paraId="6B35DBB4" w14:textId="77777777" w:rsidR="008E2D1D" w:rsidRDefault="008E2D1D"/>
    <w:p w14:paraId="0C3A65E8" w14:textId="77777777" w:rsidR="008E2D1D" w:rsidRDefault="00000000">
      <w:r>
        <w:t>§3 ZASADY UCZESTNICTWA</w:t>
      </w:r>
    </w:p>
    <w:p w14:paraId="37641CC5" w14:textId="77777777" w:rsidR="008E2D1D" w:rsidRDefault="008E2D1D"/>
    <w:p w14:paraId="0C4B98B1" w14:textId="1FAE54B7" w:rsidR="008E2D1D" w:rsidRDefault="00000000">
      <w:r>
        <w:t xml:space="preserve">1. Aby wziąć udział w Konkursie, </w:t>
      </w:r>
      <w:proofErr w:type="spellStart"/>
      <w:r>
        <w:t>należy</w:t>
      </w:r>
      <w:proofErr w:type="spellEnd"/>
      <w:r>
        <w:t xml:space="preserve"> w </w:t>
      </w:r>
      <w:proofErr w:type="spellStart"/>
      <w:r>
        <w:t>terminie</w:t>
      </w:r>
      <w:proofErr w:type="spellEnd"/>
      <w:r>
        <w:t xml:space="preserve"> od </w:t>
      </w:r>
      <w:r w:rsidR="007F7D1A">
        <w:t>15</w:t>
      </w:r>
      <w:r>
        <w:t>.12.202</w:t>
      </w:r>
      <w:r w:rsidR="007F7D1A">
        <w:t>5</w:t>
      </w:r>
      <w:r>
        <w:t xml:space="preserve"> r. </w:t>
      </w:r>
      <w:proofErr w:type="spellStart"/>
      <w:r>
        <w:t>do</w:t>
      </w:r>
      <w:proofErr w:type="spellEnd"/>
      <w:r>
        <w:t xml:space="preserve"> 18.12.202</w:t>
      </w:r>
      <w:r w:rsidR="007F7D1A">
        <w:t>5</w:t>
      </w:r>
      <w:r>
        <w:t xml:space="preserve"> r. do godziny </w:t>
      </w:r>
      <w:r w:rsidR="004259CA">
        <w:t>24</w:t>
      </w:r>
      <w:r>
        <w:t xml:space="preserve">:00 </w:t>
      </w:r>
      <w:proofErr w:type="spellStart"/>
      <w:r>
        <w:t>opublikować</w:t>
      </w:r>
      <w:proofErr w:type="spellEnd"/>
      <w:r>
        <w:t xml:space="preserve"> w </w:t>
      </w:r>
      <w:proofErr w:type="spellStart"/>
      <w:r>
        <w:t>komentarzu</w:t>
      </w:r>
      <w:proofErr w:type="spellEnd"/>
      <w:r>
        <w:t xml:space="preserve"> pod </w:t>
      </w:r>
      <w:proofErr w:type="spellStart"/>
      <w:r>
        <w:t>postem</w:t>
      </w:r>
      <w:proofErr w:type="spellEnd"/>
      <w:r>
        <w:t xml:space="preserve"> </w:t>
      </w:r>
      <w:proofErr w:type="spellStart"/>
      <w:r>
        <w:t>konkursowym</w:t>
      </w:r>
      <w:proofErr w:type="spellEnd"/>
      <w:r w:rsidR="00DB542E">
        <w:t xml:space="preserve"> </w:t>
      </w:r>
      <w:proofErr w:type="spellStart"/>
      <w:r w:rsidR="00DB542E">
        <w:t>na</w:t>
      </w:r>
      <w:proofErr w:type="spellEnd"/>
      <w:r w:rsidR="00DB542E">
        <w:t xml:space="preserve"> </w:t>
      </w:r>
      <w:proofErr w:type="spellStart"/>
      <w:r w:rsidR="00DB542E">
        <w:t>profilu</w:t>
      </w:r>
      <w:proofErr w:type="spellEnd"/>
      <w:r w:rsidR="00DB542E">
        <w:t xml:space="preserve"> </w:t>
      </w:r>
      <w:proofErr w:type="spellStart"/>
      <w:r w:rsidR="00DB542E">
        <w:t>Gminy</w:t>
      </w:r>
      <w:proofErr w:type="spellEnd"/>
      <w:r w:rsidR="00DB542E">
        <w:t xml:space="preserve"> Mielno </w:t>
      </w:r>
      <w:proofErr w:type="spellStart"/>
      <w:r>
        <w:t>zdjęcie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film (</w:t>
      </w:r>
      <w:proofErr w:type="spellStart"/>
      <w:r>
        <w:t>maks</w:t>
      </w:r>
      <w:proofErr w:type="spellEnd"/>
      <w:r>
        <w:t xml:space="preserve">. 1 </w:t>
      </w:r>
      <w:proofErr w:type="spellStart"/>
      <w:r>
        <w:t>minuta</w:t>
      </w:r>
      <w:proofErr w:type="spellEnd"/>
      <w:r>
        <w:t xml:space="preserve">) </w:t>
      </w:r>
      <w:proofErr w:type="spellStart"/>
      <w:r>
        <w:t>prezentujący</w:t>
      </w:r>
      <w:proofErr w:type="spellEnd"/>
      <w:r>
        <w:t xml:space="preserve"> </w:t>
      </w:r>
      <w:proofErr w:type="spellStart"/>
      <w:r>
        <w:t>świąteczne</w:t>
      </w:r>
      <w:proofErr w:type="spellEnd"/>
      <w:r>
        <w:t xml:space="preserve"> </w:t>
      </w:r>
      <w:proofErr w:type="spellStart"/>
      <w:r>
        <w:t>dekoracje</w:t>
      </w:r>
      <w:proofErr w:type="spellEnd"/>
      <w:r w:rsidR="00DB542E">
        <w:t xml:space="preserve"> (</w:t>
      </w:r>
      <w:proofErr w:type="spellStart"/>
      <w:r w:rsidR="00DB542E">
        <w:t>fasadę</w:t>
      </w:r>
      <w:proofErr w:type="spellEnd"/>
      <w:r w:rsidR="00DB542E">
        <w:t xml:space="preserve"> </w:t>
      </w:r>
      <w:proofErr w:type="spellStart"/>
      <w:r w:rsidR="00DB542E">
        <w:t>budynku</w:t>
      </w:r>
      <w:proofErr w:type="spellEnd"/>
      <w:r w:rsidR="00DB542E">
        <w:t xml:space="preserve">, </w:t>
      </w:r>
      <w:proofErr w:type="spellStart"/>
      <w:r w:rsidR="00DB542E">
        <w:t>balkon</w:t>
      </w:r>
      <w:proofErr w:type="spellEnd"/>
      <w:r w:rsidR="00DB542E">
        <w:t xml:space="preserve">, </w:t>
      </w:r>
      <w:proofErr w:type="spellStart"/>
      <w:r w:rsidR="00DB542E">
        <w:t>ogród</w:t>
      </w:r>
      <w:proofErr w:type="spellEnd"/>
      <w:r w:rsidR="00DB542E">
        <w:t xml:space="preserve">, </w:t>
      </w:r>
      <w:proofErr w:type="spellStart"/>
      <w:r w:rsidR="00DB542E">
        <w:t>itp</w:t>
      </w:r>
      <w:proofErr w:type="spellEnd"/>
      <w:r w:rsidR="00DB542E">
        <w:t>.).</w:t>
      </w:r>
    </w:p>
    <w:p w14:paraId="4B2D76F2" w14:textId="77777777" w:rsidR="008E2D1D" w:rsidRDefault="00000000">
      <w:r>
        <w:t>2. Każdy uczestnik może zgłosić jedną pracę.</w:t>
      </w:r>
    </w:p>
    <w:p w14:paraId="2A39080B" w14:textId="187D7C1E" w:rsidR="008E2D1D" w:rsidRDefault="00000000">
      <w:r>
        <w:t xml:space="preserve">3. </w:t>
      </w:r>
      <w:proofErr w:type="spellStart"/>
      <w:r>
        <w:t>Prace</w:t>
      </w:r>
      <w:proofErr w:type="spellEnd"/>
      <w:r>
        <w:t xml:space="preserve"> </w:t>
      </w:r>
      <w:proofErr w:type="spellStart"/>
      <w:r>
        <w:t>niespełniające</w:t>
      </w:r>
      <w:proofErr w:type="spellEnd"/>
      <w:r>
        <w:t xml:space="preserve"> </w:t>
      </w:r>
      <w:proofErr w:type="spellStart"/>
      <w:r>
        <w:t>wymagań</w:t>
      </w:r>
      <w:proofErr w:type="spellEnd"/>
      <w:r>
        <w:t xml:space="preserve"> </w:t>
      </w:r>
      <w:proofErr w:type="spellStart"/>
      <w:r w:rsidR="00DB542E">
        <w:t>technicznych</w:t>
      </w:r>
      <w:proofErr w:type="spellEnd"/>
      <w:r w:rsidR="00DB542E">
        <w:t xml:space="preserve"> </w:t>
      </w:r>
      <w:proofErr w:type="spellStart"/>
      <w:r w:rsidR="00DB542E">
        <w:t>lub</w:t>
      </w:r>
      <w:proofErr w:type="spellEnd"/>
      <w:r w:rsidR="00DB542E">
        <w:t xml:space="preserve"> </w:t>
      </w:r>
      <w:proofErr w:type="spellStart"/>
      <w:r w:rsidR="00DB542E">
        <w:t>regulaminowych</w:t>
      </w:r>
      <w:proofErr w:type="spellEnd"/>
      <w:r w:rsidR="00DB542E">
        <w:t xml:space="preserve"> </w:t>
      </w:r>
      <w:proofErr w:type="spellStart"/>
      <w:r>
        <w:t>mogą</w:t>
      </w:r>
      <w:proofErr w:type="spellEnd"/>
      <w:r>
        <w:t xml:space="preserve"> </w:t>
      </w:r>
      <w:proofErr w:type="spellStart"/>
      <w:r>
        <w:t>zostać</w:t>
      </w:r>
      <w:proofErr w:type="spellEnd"/>
      <w:r>
        <w:t xml:space="preserve"> </w:t>
      </w:r>
      <w:proofErr w:type="spellStart"/>
      <w:r>
        <w:t>odrzucone</w:t>
      </w:r>
      <w:proofErr w:type="spellEnd"/>
      <w:r>
        <w:t>.</w:t>
      </w:r>
    </w:p>
    <w:p w14:paraId="68F65793" w14:textId="77777777" w:rsidR="008E2D1D" w:rsidRDefault="008E2D1D"/>
    <w:p w14:paraId="50EFCA84" w14:textId="77777777" w:rsidR="00DB542E" w:rsidRDefault="00DB542E"/>
    <w:p w14:paraId="19A0C56B" w14:textId="77777777" w:rsidR="00DB542E" w:rsidRDefault="00DB542E"/>
    <w:p w14:paraId="4D8A8A7A" w14:textId="77777777" w:rsidR="008E2D1D" w:rsidRDefault="00000000">
      <w:r>
        <w:lastRenderedPageBreak/>
        <w:t>§4 KRYTERIA OCENY I WYBÓR ZWYCIĘZCÓW</w:t>
      </w:r>
    </w:p>
    <w:p w14:paraId="56EF4F9F" w14:textId="77777777" w:rsidR="008E2D1D" w:rsidRDefault="008E2D1D"/>
    <w:p w14:paraId="35CE76C8" w14:textId="03C6EF73" w:rsidR="008E2D1D" w:rsidRDefault="00000000">
      <w:r>
        <w:t xml:space="preserve">1. </w:t>
      </w:r>
      <w:proofErr w:type="spellStart"/>
      <w:r>
        <w:t>Zgłoszenia</w:t>
      </w:r>
      <w:proofErr w:type="spellEnd"/>
      <w:r>
        <w:t xml:space="preserve"> </w:t>
      </w:r>
      <w:proofErr w:type="spellStart"/>
      <w:r>
        <w:t>zostaną</w:t>
      </w:r>
      <w:proofErr w:type="spellEnd"/>
      <w:r>
        <w:t xml:space="preserve"> </w:t>
      </w:r>
      <w:proofErr w:type="spellStart"/>
      <w:r>
        <w:t>ocenione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komisję</w:t>
      </w:r>
      <w:proofErr w:type="spellEnd"/>
      <w:r>
        <w:t xml:space="preserve"> </w:t>
      </w:r>
      <w:proofErr w:type="spellStart"/>
      <w:r>
        <w:t>konkursową</w:t>
      </w:r>
      <w:proofErr w:type="spellEnd"/>
      <w:r w:rsidR="00DB542E">
        <w:t xml:space="preserve"> </w:t>
      </w:r>
      <w:proofErr w:type="spellStart"/>
      <w:r w:rsidR="00DB542E">
        <w:t>powołaną</w:t>
      </w:r>
      <w:proofErr w:type="spellEnd"/>
      <w:r w:rsidR="00DB542E">
        <w:t xml:space="preserve"> </w:t>
      </w:r>
      <w:proofErr w:type="spellStart"/>
      <w:r w:rsidR="00DB542E">
        <w:t>przez</w:t>
      </w:r>
      <w:proofErr w:type="spellEnd"/>
      <w:r w:rsidR="00DB542E">
        <w:t xml:space="preserve"> </w:t>
      </w:r>
      <w:proofErr w:type="spellStart"/>
      <w:r w:rsidR="00DB542E">
        <w:t>Organizatora</w:t>
      </w:r>
      <w:proofErr w:type="spellEnd"/>
      <w:r>
        <w:t>.</w:t>
      </w:r>
    </w:p>
    <w:p w14:paraId="4CAF9F56" w14:textId="721FC1FD" w:rsidR="008E2D1D" w:rsidRDefault="00000000">
      <w:r>
        <w:t xml:space="preserve">2. </w:t>
      </w:r>
      <w:proofErr w:type="spellStart"/>
      <w:r w:rsidR="00DB542E">
        <w:t>Komisja</w:t>
      </w:r>
      <w:proofErr w:type="spellEnd"/>
      <w:r w:rsidR="00DB542E">
        <w:t xml:space="preserve"> </w:t>
      </w:r>
      <w:proofErr w:type="spellStart"/>
      <w:r w:rsidR="00DB542E">
        <w:t>dokona</w:t>
      </w:r>
      <w:proofErr w:type="spellEnd"/>
      <w:r w:rsidR="00DB542E">
        <w:t xml:space="preserve"> </w:t>
      </w:r>
      <w:proofErr w:type="spellStart"/>
      <w:r w:rsidR="00DB542E">
        <w:t>oceny</w:t>
      </w:r>
      <w:proofErr w:type="spellEnd"/>
      <w:r w:rsidR="00DB542E">
        <w:t xml:space="preserve"> </w:t>
      </w:r>
      <w:proofErr w:type="spellStart"/>
      <w:r w:rsidR="00DB542E">
        <w:t>na</w:t>
      </w:r>
      <w:proofErr w:type="spellEnd"/>
      <w:r w:rsidR="00DB542E">
        <w:t xml:space="preserve"> </w:t>
      </w:r>
      <w:proofErr w:type="spellStart"/>
      <w:r w:rsidR="00DB542E">
        <w:t>podstawie</w:t>
      </w:r>
      <w:proofErr w:type="spellEnd"/>
      <w:r w:rsidR="00DB542E">
        <w:t xml:space="preserve"> </w:t>
      </w:r>
      <w:proofErr w:type="spellStart"/>
      <w:r w:rsidR="00DB542E">
        <w:t>kryteriów</w:t>
      </w:r>
      <w:proofErr w:type="spellEnd"/>
      <w:r>
        <w:t>:</w:t>
      </w:r>
    </w:p>
    <w:p w14:paraId="0880876E" w14:textId="77777777" w:rsidR="008E2D1D" w:rsidRDefault="00000000">
      <w:r>
        <w:t xml:space="preserve">   a) kreatywność i oryginalność,</w:t>
      </w:r>
    </w:p>
    <w:p w14:paraId="45D82AA0" w14:textId="1692F1EB" w:rsidR="008E2D1D" w:rsidRDefault="00000000">
      <w:r>
        <w:t xml:space="preserve">   b) </w:t>
      </w:r>
      <w:proofErr w:type="spellStart"/>
      <w:r>
        <w:t>estetyka</w:t>
      </w:r>
      <w:proofErr w:type="spellEnd"/>
      <w:r w:rsidR="00DB542E">
        <w:t xml:space="preserve"> </w:t>
      </w:r>
      <w:proofErr w:type="spellStart"/>
      <w:r w:rsidR="00DB542E">
        <w:t>wykonania</w:t>
      </w:r>
      <w:proofErr w:type="spellEnd"/>
      <w:r>
        <w:t>,</w:t>
      </w:r>
    </w:p>
    <w:p w14:paraId="10E827A6" w14:textId="5D4D1E80" w:rsidR="008E2D1D" w:rsidRDefault="00000000">
      <w:r>
        <w:t xml:space="preserve">   c) </w:t>
      </w:r>
      <w:proofErr w:type="spellStart"/>
      <w:r>
        <w:t>zgodność</w:t>
      </w:r>
      <w:proofErr w:type="spellEnd"/>
      <w:r>
        <w:t xml:space="preserve"> z </w:t>
      </w:r>
      <w:proofErr w:type="spellStart"/>
      <w:r>
        <w:t>tematyką</w:t>
      </w:r>
      <w:proofErr w:type="spellEnd"/>
      <w:r w:rsidR="00DB542E">
        <w:t xml:space="preserve"> </w:t>
      </w:r>
      <w:proofErr w:type="spellStart"/>
      <w:r w:rsidR="00DB542E">
        <w:t>świąteczną</w:t>
      </w:r>
      <w:proofErr w:type="spellEnd"/>
      <w:r>
        <w:t>.</w:t>
      </w:r>
    </w:p>
    <w:p w14:paraId="3545D7E2" w14:textId="77777777" w:rsidR="008E2D1D" w:rsidRDefault="00000000">
      <w:r>
        <w:t>3. Komisja wyłoni jednego zwycięzcę oraz dwóch laureatów.</w:t>
      </w:r>
    </w:p>
    <w:p w14:paraId="5377C501" w14:textId="77777777" w:rsidR="008E2D1D" w:rsidRDefault="008E2D1D"/>
    <w:p w14:paraId="34CD9147" w14:textId="77777777" w:rsidR="008E2D1D" w:rsidRDefault="00000000">
      <w:r>
        <w:t>§5 NAGRODY</w:t>
      </w:r>
    </w:p>
    <w:p w14:paraId="4D4B296F" w14:textId="77777777" w:rsidR="008E2D1D" w:rsidRDefault="008E2D1D"/>
    <w:p w14:paraId="57815C97" w14:textId="084E7AC1" w:rsidR="008E2D1D" w:rsidRDefault="00000000">
      <w:r>
        <w:t xml:space="preserve">1. </w:t>
      </w:r>
      <w:proofErr w:type="spellStart"/>
      <w:r>
        <w:t>Dla</w:t>
      </w:r>
      <w:proofErr w:type="spellEnd"/>
      <w:r>
        <w:t xml:space="preserve"> </w:t>
      </w:r>
      <w:proofErr w:type="spellStart"/>
      <w:r>
        <w:t>zwycięzcy</w:t>
      </w:r>
      <w:proofErr w:type="spellEnd"/>
      <w:r>
        <w:t xml:space="preserve"> – </w:t>
      </w:r>
      <w:r w:rsidR="00DB542E">
        <w:t xml:space="preserve">bon </w:t>
      </w:r>
      <w:proofErr w:type="spellStart"/>
      <w:r w:rsidR="00DB542E">
        <w:t>upominkowy</w:t>
      </w:r>
      <w:proofErr w:type="spellEnd"/>
      <w:r w:rsidR="00DB542E">
        <w:t xml:space="preserve"> o </w:t>
      </w:r>
      <w:proofErr w:type="spellStart"/>
      <w:r w:rsidR="00DB542E">
        <w:t>wartości</w:t>
      </w:r>
      <w:proofErr w:type="spellEnd"/>
      <w:r>
        <w:t xml:space="preserve"> </w:t>
      </w:r>
      <w:r w:rsidR="00DB542E">
        <w:t>3</w:t>
      </w:r>
      <w:r>
        <w:t xml:space="preserve">00 </w:t>
      </w:r>
      <w:proofErr w:type="spellStart"/>
      <w:r>
        <w:t>zł</w:t>
      </w:r>
      <w:proofErr w:type="spellEnd"/>
      <w:r>
        <w:t>.</w:t>
      </w:r>
    </w:p>
    <w:p w14:paraId="18CA01D2" w14:textId="13514B52" w:rsidR="008E2D1D" w:rsidRDefault="00000000">
      <w:r>
        <w:t xml:space="preserve">2. Dla </w:t>
      </w:r>
      <w:proofErr w:type="spellStart"/>
      <w:r>
        <w:t>laureatów</w:t>
      </w:r>
      <w:proofErr w:type="spellEnd"/>
      <w:r>
        <w:t xml:space="preserve"> – </w:t>
      </w:r>
      <w:r w:rsidR="00DB542E">
        <w:t xml:space="preserve">bun </w:t>
      </w:r>
      <w:proofErr w:type="spellStart"/>
      <w:r w:rsidR="00DB542E">
        <w:t>upominkowy</w:t>
      </w:r>
      <w:proofErr w:type="spellEnd"/>
      <w:r w:rsidR="00DB542E">
        <w:t xml:space="preserve"> o </w:t>
      </w:r>
      <w:proofErr w:type="spellStart"/>
      <w:r w:rsidR="00DB542E">
        <w:t>wartości</w:t>
      </w:r>
      <w:proofErr w:type="spellEnd"/>
      <w:r w:rsidR="00DB542E">
        <w:t xml:space="preserve"> 200 </w:t>
      </w:r>
      <w:proofErr w:type="spellStart"/>
      <w:r w:rsidR="00DB542E">
        <w:t>zł</w:t>
      </w:r>
      <w:proofErr w:type="spellEnd"/>
      <w:r w:rsidR="00DB542E">
        <w:t xml:space="preserve"> </w:t>
      </w:r>
      <w:proofErr w:type="spellStart"/>
      <w:r w:rsidR="00DB542E">
        <w:t>dla</w:t>
      </w:r>
      <w:proofErr w:type="spellEnd"/>
      <w:r w:rsidR="00DB542E">
        <w:t xml:space="preserve"> </w:t>
      </w:r>
      <w:proofErr w:type="spellStart"/>
      <w:r w:rsidR="00DB542E">
        <w:t>każdej</w:t>
      </w:r>
      <w:proofErr w:type="spellEnd"/>
      <w:r w:rsidR="00DB542E">
        <w:t xml:space="preserve"> </w:t>
      </w:r>
      <w:proofErr w:type="spellStart"/>
      <w:r w:rsidR="00DB542E">
        <w:t>osoby</w:t>
      </w:r>
      <w:proofErr w:type="spellEnd"/>
      <w:r w:rsidR="00DB542E">
        <w:t>.</w:t>
      </w:r>
    </w:p>
    <w:p w14:paraId="18B49D86" w14:textId="08D634C1" w:rsidR="008E2D1D" w:rsidRDefault="00000000">
      <w:r>
        <w:t xml:space="preserve">3. </w:t>
      </w:r>
      <w:proofErr w:type="spellStart"/>
      <w:r>
        <w:t>Nagrody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podlegają</w:t>
      </w:r>
      <w:proofErr w:type="spellEnd"/>
      <w:r>
        <w:t xml:space="preserve"> </w:t>
      </w:r>
      <w:proofErr w:type="spellStart"/>
      <w:r>
        <w:t>wymianie</w:t>
      </w:r>
      <w:proofErr w:type="spellEnd"/>
      <w:r w:rsidR="00DB542E">
        <w:t xml:space="preserve"> </w:t>
      </w:r>
      <w:proofErr w:type="spellStart"/>
      <w:r w:rsidR="00DB542E">
        <w:t>na</w:t>
      </w:r>
      <w:proofErr w:type="spellEnd"/>
      <w:r w:rsidR="00DB542E">
        <w:t xml:space="preserve"> </w:t>
      </w:r>
      <w:proofErr w:type="spellStart"/>
      <w:r w:rsidR="00DB542E">
        <w:t>ekwiwalent</w:t>
      </w:r>
      <w:proofErr w:type="spellEnd"/>
      <w:r w:rsidR="00DB542E">
        <w:t xml:space="preserve"> </w:t>
      </w:r>
      <w:proofErr w:type="spellStart"/>
      <w:r w:rsidR="00DB542E">
        <w:t>pieniężny</w:t>
      </w:r>
      <w:proofErr w:type="spellEnd"/>
      <w:r w:rsidR="00DB542E">
        <w:t xml:space="preserve"> ani </w:t>
      </w:r>
      <w:proofErr w:type="spellStart"/>
      <w:r w:rsidR="00DB542E">
        <w:t>inne</w:t>
      </w:r>
      <w:proofErr w:type="spellEnd"/>
      <w:r w:rsidR="00DB542E">
        <w:t xml:space="preserve"> </w:t>
      </w:r>
      <w:proofErr w:type="spellStart"/>
      <w:r w:rsidR="00DB542E">
        <w:t>formy</w:t>
      </w:r>
      <w:proofErr w:type="spellEnd"/>
      <w:r w:rsidR="00DB542E">
        <w:t xml:space="preserve"> </w:t>
      </w:r>
      <w:proofErr w:type="spellStart"/>
      <w:r w:rsidR="00DB542E">
        <w:t>rekompensaty</w:t>
      </w:r>
      <w:proofErr w:type="spellEnd"/>
      <w:r>
        <w:t>.</w:t>
      </w:r>
    </w:p>
    <w:p w14:paraId="640BD50D" w14:textId="77777777" w:rsidR="008E2D1D" w:rsidRDefault="008E2D1D"/>
    <w:p w14:paraId="34F9367B" w14:textId="77777777" w:rsidR="008E2D1D" w:rsidRDefault="00000000">
      <w:r>
        <w:t>§6 OGŁOSZENIE WYNIKÓW</w:t>
      </w:r>
    </w:p>
    <w:p w14:paraId="57ABCF98" w14:textId="77777777" w:rsidR="008E2D1D" w:rsidRDefault="008E2D1D"/>
    <w:p w14:paraId="7547DBEC" w14:textId="07263E17" w:rsidR="008E2D1D" w:rsidRDefault="00000000">
      <w:r>
        <w:t xml:space="preserve">1. </w:t>
      </w:r>
      <w:proofErr w:type="spellStart"/>
      <w:r>
        <w:t>Wyniki</w:t>
      </w:r>
      <w:proofErr w:type="spellEnd"/>
      <w:r>
        <w:t xml:space="preserve"> </w:t>
      </w:r>
      <w:proofErr w:type="spellStart"/>
      <w:r w:rsidR="00DB542E">
        <w:t>Konkursu</w:t>
      </w:r>
      <w:proofErr w:type="spellEnd"/>
      <w:r w:rsidR="00DB542E">
        <w:t xml:space="preserve"> </w:t>
      </w:r>
      <w:proofErr w:type="spellStart"/>
      <w:r w:rsidR="00DB542E">
        <w:t>zostaną</w:t>
      </w:r>
      <w:proofErr w:type="spellEnd"/>
      <w:r>
        <w:t xml:space="preserve"> </w:t>
      </w:r>
      <w:proofErr w:type="spellStart"/>
      <w:r>
        <w:t>ogłoszone</w:t>
      </w:r>
      <w:proofErr w:type="spellEnd"/>
      <w:r>
        <w:t xml:space="preserve"> </w:t>
      </w:r>
      <w:proofErr w:type="spellStart"/>
      <w:r w:rsidR="00DB542E">
        <w:t>na</w:t>
      </w:r>
      <w:proofErr w:type="spellEnd"/>
      <w:r w:rsidR="00DB542E">
        <w:t xml:space="preserve"> </w:t>
      </w:r>
      <w:proofErr w:type="spellStart"/>
      <w:r w:rsidR="00DB542E">
        <w:t>profilu</w:t>
      </w:r>
      <w:proofErr w:type="spellEnd"/>
      <w:r w:rsidR="00DB542E">
        <w:t xml:space="preserve"> Facebook </w:t>
      </w:r>
      <w:proofErr w:type="spellStart"/>
      <w:r w:rsidR="00DB542E">
        <w:t>Organizatora</w:t>
      </w:r>
      <w:proofErr w:type="spellEnd"/>
      <w:r w:rsidR="00DB542E">
        <w:t xml:space="preserve"> </w:t>
      </w:r>
      <w:r>
        <w:t xml:space="preserve">do </w:t>
      </w:r>
      <w:proofErr w:type="spellStart"/>
      <w:r w:rsidR="00DB542E">
        <w:t>dnia</w:t>
      </w:r>
      <w:proofErr w:type="spellEnd"/>
      <w:r w:rsidR="00DB542E">
        <w:t xml:space="preserve"> </w:t>
      </w:r>
      <w:r>
        <w:t>2</w:t>
      </w:r>
      <w:r w:rsidR="00DB542E">
        <w:t>3</w:t>
      </w:r>
      <w:r>
        <w:t>.12.202</w:t>
      </w:r>
      <w:r w:rsidR="00DB542E">
        <w:t>5</w:t>
      </w:r>
      <w:r>
        <w:t xml:space="preserve"> r.</w:t>
      </w:r>
    </w:p>
    <w:p w14:paraId="60CCE78A" w14:textId="62E8F64E" w:rsidR="008E2D1D" w:rsidRDefault="00000000">
      <w:r>
        <w:t xml:space="preserve">2. </w:t>
      </w:r>
      <w:proofErr w:type="spellStart"/>
      <w:r>
        <w:t>Laureaci</w:t>
      </w:r>
      <w:proofErr w:type="spellEnd"/>
      <w:r>
        <w:t xml:space="preserve"> </w:t>
      </w:r>
      <w:proofErr w:type="spellStart"/>
      <w:r>
        <w:t>zostaną</w:t>
      </w:r>
      <w:proofErr w:type="spellEnd"/>
      <w:r>
        <w:t xml:space="preserve"> </w:t>
      </w:r>
      <w:proofErr w:type="spellStart"/>
      <w:r>
        <w:t>poinformowani</w:t>
      </w:r>
      <w:proofErr w:type="spellEnd"/>
      <w:r>
        <w:t xml:space="preserve"> </w:t>
      </w:r>
      <w:r w:rsidR="00DB542E">
        <w:t xml:space="preserve">o </w:t>
      </w:r>
      <w:proofErr w:type="spellStart"/>
      <w:r w:rsidR="00DB542E">
        <w:t>wygranej</w:t>
      </w:r>
      <w:proofErr w:type="spellEnd"/>
      <w:r w:rsidR="00DB542E">
        <w:t xml:space="preserve"> za </w:t>
      </w:r>
      <w:proofErr w:type="spellStart"/>
      <w:r w:rsidR="00DB542E">
        <w:t>pośrednictwem</w:t>
      </w:r>
      <w:proofErr w:type="spellEnd"/>
      <w:r w:rsidR="00DB542E">
        <w:t xml:space="preserve"> </w:t>
      </w:r>
      <w:proofErr w:type="spellStart"/>
      <w:r w:rsidR="00DB542E">
        <w:t>wiadomości</w:t>
      </w:r>
      <w:proofErr w:type="spellEnd"/>
      <w:r w:rsidR="00DB542E">
        <w:t xml:space="preserve"> </w:t>
      </w:r>
      <w:proofErr w:type="spellStart"/>
      <w:r w:rsidR="00DB542E">
        <w:t>prywatnej</w:t>
      </w:r>
      <w:proofErr w:type="spellEnd"/>
      <w:r w:rsidR="00DB542E">
        <w:t xml:space="preserve"> </w:t>
      </w:r>
      <w:proofErr w:type="spellStart"/>
      <w:r w:rsidR="00DB542E">
        <w:t>na</w:t>
      </w:r>
      <w:proofErr w:type="spellEnd"/>
      <w:r w:rsidR="00DB542E">
        <w:t xml:space="preserve"> </w:t>
      </w:r>
      <w:proofErr w:type="spellStart"/>
      <w:r w:rsidR="00DB542E">
        <w:t>portalu</w:t>
      </w:r>
      <w:proofErr w:type="spellEnd"/>
      <w:r w:rsidR="00DB542E">
        <w:t xml:space="preserve"> Facebook</w:t>
      </w:r>
      <w:r>
        <w:t>.</w:t>
      </w:r>
    </w:p>
    <w:p w14:paraId="2FDB8E3F" w14:textId="77777777" w:rsidR="008E2D1D" w:rsidRDefault="008E2D1D"/>
    <w:p w14:paraId="14ECDD0F" w14:textId="0C4E0F7E" w:rsidR="008E2D1D" w:rsidRDefault="00000000">
      <w:r>
        <w:t xml:space="preserve">§7 </w:t>
      </w:r>
      <w:r w:rsidR="00DB542E">
        <w:t>PRZETWARZANIE DANYCH OSOBOWYCH</w:t>
      </w:r>
    </w:p>
    <w:p w14:paraId="5DE93794" w14:textId="77777777" w:rsidR="008E2D1D" w:rsidRDefault="008E2D1D"/>
    <w:p w14:paraId="57060C45" w14:textId="3772F51A" w:rsidR="008E2D1D" w:rsidRDefault="00000000">
      <w:r>
        <w:t xml:space="preserve">1. </w:t>
      </w:r>
      <w:proofErr w:type="spellStart"/>
      <w:r>
        <w:t>Administratorem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jest </w:t>
      </w:r>
      <w:proofErr w:type="spellStart"/>
      <w:r>
        <w:t>Gmina</w:t>
      </w:r>
      <w:proofErr w:type="spellEnd"/>
      <w:r>
        <w:t xml:space="preserve"> Mielno.</w:t>
      </w:r>
    </w:p>
    <w:p w14:paraId="64DD55C2" w14:textId="5BDAA81C" w:rsidR="00DB542E" w:rsidRDefault="00000000" w:rsidP="00DB542E">
      <w:r>
        <w:t xml:space="preserve">2. </w:t>
      </w:r>
      <w:r w:rsidR="00DB542E">
        <w:t xml:space="preserve">Dane </w:t>
      </w:r>
      <w:proofErr w:type="spellStart"/>
      <w:r w:rsidR="00DB542E">
        <w:t>osobowe</w:t>
      </w:r>
      <w:proofErr w:type="spellEnd"/>
      <w:r w:rsidR="00DB542E">
        <w:t xml:space="preserve"> </w:t>
      </w:r>
      <w:proofErr w:type="spellStart"/>
      <w:r w:rsidR="00DB542E">
        <w:t>uczestników</w:t>
      </w:r>
      <w:proofErr w:type="spellEnd"/>
      <w:r w:rsidR="00DB542E">
        <w:t xml:space="preserve"> </w:t>
      </w:r>
      <w:proofErr w:type="spellStart"/>
      <w:r w:rsidR="00DB542E">
        <w:t>będą</w:t>
      </w:r>
      <w:proofErr w:type="spellEnd"/>
      <w:r w:rsidR="00DB542E">
        <w:t xml:space="preserve"> </w:t>
      </w:r>
      <w:proofErr w:type="spellStart"/>
      <w:r w:rsidR="00DB542E">
        <w:t>przetwarzane</w:t>
      </w:r>
      <w:proofErr w:type="spellEnd"/>
      <w:r w:rsidR="00DB542E">
        <w:t xml:space="preserve"> </w:t>
      </w:r>
      <w:proofErr w:type="spellStart"/>
      <w:r w:rsidR="00DB542E">
        <w:t>wyłącznie</w:t>
      </w:r>
      <w:proofErr w:type="spellEnd"/>
      <w:r w:rsidR="00DB542E">
        <w:t xml:space="preserve"> w </w:t>
      </w:r>
      <w:proofErr w:type="spellStart"/>
      <w:r w:rsidR="00DB542E">
        <w:t>celu</w:t>
      </w:r>
      <w:proofErr w:type="spellEnd"/>
      <w:r w:rsidR="00DB542E">
        <w:t xml:space="preserve"> </w:t>
      </w:r>
      <w:proofErr w:type="spellStart"/>
      <w:r w:rsidR="00DB542E">
        <w:t>przeprowadzenia</w:t>
      </w:r>
      <w:proofErr w:type="spellEnd"/>
      <w:r w:rsidR="00DB542E">
        <w:t xml:space="preserve"> </w:t>
      </w:r>
      <w:proofErr w:type="spellStart"/>
      <w:r w:rsidR="00DB542E">
        <w:t>Konkursu</w:t>
      </w:r>
      <w:proofErr w:type="spellEnd"/>
      <w:r w:rsidR="00DB542E">
        <w:t xml:space="preserve">, w </w:t>
      </w:r>
      <w:proofErr w:type="spellStart"/>
      <w:r w:rsidR="00DB542E">
        <w:t>tym</w:t>
      </w:r>
      <w:proofErr w:type="spellEnd"/>
      <w:r w:rsidR="00DB542E">
        <w:t xml:space="preserve"> </w:t>
      </w:r>
      <w:proofErr w:type="spellStart"/>
      <w:r w:rsidR="00DB542E">
        <w:t>publikacji</w:t>
      </w:r>
      <w:proofErr w:type="spellEnd"/>
      <w:r w:rsidR="00DB542E">
        <w:t xml:space="preserve"> </w:t>
      </w:r>
      <w:proofErr w:type="spellStart"/>
      <w:r w:rsidR="00DB542E">
        <w:t>wyników</w:t>
      </w:r>
      <w:proofErr w:type="spellEnd"/>
      <w:r w:rsidR="00DB542E">
        <w:t xml:space="preserve"> </w:t>
      </w:r>
      <w:proofErr w:type="spellStart"/>
      <w:r w:rsidR="00DB542E">
        <w:t>oraz</w:t>
      </w:r>
      <w:proofErr w:type="spellEnd"/>
      <w:r w:rsidR="00DB542E">
        <w:t xml:space="preserve"> </w:t>
      </w:r>
      <w:proofErr w:type="spellStart"/>
      <w:r w:rsidR="00DB542E">
        <w:t>przekazania</w:t>
      </w:r>
      <w:proofErr w:type="spellEnd"/>
      <w:r w:rsidR="00DB542E">
        <w:t xml:space="preserve"> </w:t>
      </w:r>
      <w:proofErr w:type="spellStart"/>
      <w:r w:rsidR="00DB542E">
        <w:t>nagród</w:t>
      </w:r>
      <w:proofErr w:type="spellEnd"/>
      <w:r w:rsidR="00DB542E">
        <w:t>.</w:t>
      </w:r>
    </w:p>
    <w:p w14:paraId="07465A02" w14:textId="5DFB9A68" w:rsidR="00DB542E" w:rsidRDefault="00DB542E" w:rsidP="00DB542E">
      <w:r>
        <w:lastRenderedPageBreak/>
        <w:t xml:space="preserve">3. </w:t>
      </w:r>
      <w:proofErr w:type="spellStart"/>
      <w:r>
        <w:t>Podstawą</w:t>
      </w:r>
      <w:proofErr w:type="spellEnd"/>
      <w:r>
        <w:t xml:space="preserve"> </w:t>
      </w:r>
      <w:proofErr w:type="spellStart"/>
      <w:r>
        <w:t>prawną</w:t>
      </w:r>
      <w:proofErr w:type="spellEnd"/>
      <w:r>
        <w:t xml:space="preserve"> </w:t>
      </w:r>
      <w:proofErr w:type="spellStart"/>
      <w:r>
        <w:t>przetwarzania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 jest </w:t>
      </w:r>
      <w:proofErr w:type="spellStart"/>
      <w:r>
        <w:t>zgoda</w:t>
      </w:r>
      <w:proofErr w:type="spellEnd"/>
      <w:r>
        <w:t xml:space="preserve"> </w:t>
      </w:r>
      <w:proofErr w:type="spellStart"/>
      <w:r>
        <w:t>wyrażona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uczestnika</w:t>
      </w:r>
      <w:proofErr w:type="spellEnd"/>
      <w:r>
        <w:t xml:space="preserve"> </w:t>
      </w:r>
      <w:proofErr w:type="spellStart"/>
      <w:r>
        <w:t>poprzez</w:t>
      </w:r>
      <w:proofErr w:type="spellEnd"/>
      <w:r>
        <w:t xml:space="preserve"> </w:t>
      </w:r>
      <w:proofErr w:type="spellStart"/>
      <w:r>
        <w:t>zgłoszenie</w:t>
      </w:r>
      <w:proofErr w:type="spellEnd"/>
      <w:r>
        <w:t xml:space="preserve"> </w:t>
      </w:r>
      <w:proofErr w:type="spellStart"/>
      <w:r>
        <w:t>pracy</w:t>
      </w:r>
      <w:proofErr w:type="spellEnd"/>
      <w:r>
        <w:t xml:space="preserve"> </w:t>
      </w:r>
      <w:proofErr w:type="spellStart"/>
      <w:r>
        <w:t>konkursowej</w:t>
      </w:r>
      <w:proofErr w:type="spellEnd"/>
      <w:r>
        <w:t xml:space="preserve"> (art. 6 </w:t>
      </w:r>
      <w:proofErr w:type="spellStart"/>
      <w:r>
        <w:t>ust</w:t>
      </w:r>
      <w:proofErr w:type="spellEnd"/>
      <w:r>
        <w:t>. 1 lit. a RODO).</w:t>
      </w:r>
    </w:p>
    <w:p w14:paraId="1E929E0A" w14:textId="210B7998" w:rsidR="00DB542E" w:rsidRDefault="00DB542E" w:rsidP="00DB542E">
      <w:r>
        <w:t xml:space="preserve">4. Dane </w:t>
      </w:r>
      <w:proofErr w:type="spellStart"/>
      <w:r>
        <w:t>osobowe</w:t>
      </w:r>
      <w:proofErr w:type="spellEnd"/>
      <w:r>
        <w:t xml:space="preserve"> </w:t>
      </w:r>
      <w:proofErr w:type="spellStart"/>
      <w:r>
        <w:t>uczestników</w:t>
      </w:r>
      <w:proofErr w:type="spellEnd"/>
      <w:r>
        <w:t xml:space="preserve"> </w:t>
      </w:r>
      <w:proofErr w:type="spellStart"/>
      <w:r>
        <w:t>będą</w:t>
      </w:r>
      <w:proofErr w:type="spellEnd"/>
      <w:r>
        <w:t xml:space="preserve"> </w:t>
      </w:r>
      <w:proofErr w:type="spellStart"/>
      <w:r>
        <w:t>przechowywane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okres</w:t>
      </w:r>
      <w:proofErr w:type="spellEnd"/>
      <w:r>
        <w:t xml:space="preserve"> </w:t>
      </w:r>
      <w:proofErr w:type="spellStart"/>
      <w:r>
        <w:t>niezbędny</w:t>
      </w:r>
      <w:proofErr w:type="spellEnd"/>
      <w:r>
        <w:t xml:space="preserve"> do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celów</w:t>
      </w:r>
      <w:proofErr w:type="spellEnd"/>
      <w:r>
        <w:t xml:space="preserve"> </w:t>
      </w:r>
      <w:proofErr w:type="spellStart"/>
      <w:r>
        <w:t>Konkursu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wypełnienia</w:t>
      </w:r>
      <w:proofErr w:type="spellEnd"/>
      <w:r>
        <w:t xml:space="preserve"> </w:t>
      </w:r>
      <w:proofErr w:type="spellStart"/>
      <w:r>
        <w:t>obowiązków</w:t>
      </w:r>
      <w:proofErr w:type="spellEnd"/>
      <w:r>
        <w:t xml:space="preserve"> </w:t>
      </w:r>
      <w:proofErr w:type="spellStart"/>
      <w:r>
        <w:t>prawnych</w:t>
      </w:r>
      <w:proofErr w:type="spellEnd"/>
      <w:r>
        <w:t xml:space="preserve"> </w:t>
      </w:r>
      <w:proofErr w:type="spellStart"/>
      <w:r>
        <w:t>Organizatorów</w:t>
      </w:r>
      <w:proofErr w:type="spellEnd"/>
      <w:r>
        <w:t>.</w:t>
      </w:r>
    </w:p>
    <w:p w14:paraId="665A4F4B" w14:textId="0C0E0B96" w:rsidR="00DB542E" w:rsidRDefault="00DB542E" w:rsidP="00DB542E">
      <w:r>
        <w:t xml:space="preserve">5. </w:t>
      </w:r>
      <w:proofErr w:type="spellStart"/>
      <w:r>
        <w:t>Uczestnik</w:t>
      </w:r>
      <w:proofErr w:type="spellEnd"/>
      <w:r>
        <w:t xml:space="preserve"> ma </w:t>
      </w:r>
      <w:proofErr w:type="spellStart"/>
      <w:r>
        <w:t>prawo</w:t>
      </w:r>
      <w:proofErr w:type="spellEnd"/>
      <w:r>
        <w:t xml:space="preserve"> do:</w:t>
      </w:r>
    </w:p>
    <w:p w14:paraId="31A0ED74" w14:textId="77777777" w:rsidR="00DB542E" w:rsidRDefault="00DB542E" w:rsidP="00DB542E">
      <w:pPr>
        <w:ind w:firstLine="720"/>
      </w:pPr>
      <w:r>
        <w:t xml:space="preserve">a) </w:t>
      </w:r>
      <w:proofErr w:type="spellStart"/>
      <w:r>
        <w:t>dostępu</w:t>
      </w:r>
      <w:proofErr w:type="spellEnd"/>
      <w:r>
        <w:t xml:space="preserve"> do </w:t>
      </w:r>
      <w:proofErr w:type="spellStart"/>
      <w:r>
        <w:t>swoich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>,</w:t>
      </w:r>
    </w:p>
    <w:p w14:paraId="05C242A0" w14:textId="77777777" w:rsidR="00DB542E" w:rsidRDefault="00DB542E" w:rsidP="00DB542E">
      <w:pPr>
        <w:ind w:firstLine="720"/>
      </w:pPr>
      <w:r>
        <w:t xml:space="preserve">b) </w:t>
      </w:r>
      <w:proofErr w:type="spellStart"/>
      <w:r>
        <w:t>sprostowania</w:t>
      </w:r>
      <w:proofErr w:type="spellEnd"/>
      <w:r>
        <w:t xml:space="preserve"> </w:t>
      </w:r>
      <w:proofErr w:type="spellStart"/>
      <w:r>
        <w:t>swoich</w:t>
      </w:r>
      <w:proofErr w:type="spellEnd"/>
      <w:r>
        <w:t xml:space="preserve"> </w:t>
      </w:r>
      <w:proofErr w:type="spellStart"/>
      <w:r>
        <w:t>danych</w:t>
      </w:r>
      <w:proofErr w:type="spellEnd"/>
      <w:r>
        <w:t>,</w:t>
      </w:r>
    </w:p>
    <w:p w14:paraId="0882B28B" w14:textId="77777777" w:rsidR="00DB542E" w:rsidRDefault="00DB542E" w:rsidP="00DB542E">
      <w:pPr>
        <w:ind w:firstLine="720"/>
      </w:pPr>
      <w:r>
        <w:t xml:space="preserve">c) </w:t>
      </w:r>
      <w:proofErr w:type="spellStart"/>
      <w:r>
        <w:t>usunięcia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(„</w:t>
      </w:r>
      <w:proofErr w:type="spellStart"/>
      <w:r>
        <w:t>prawo</w:t>
      </w:r>
      <w:proofErr w:type="spellEnd"/>
      <w:r>
        <w:t xml:space="preserve"> do </w:t>
      </w:r>
      <w:proofErr w:type="spellStart"/>
      <w:r>
        <w:t>bycia</w:t>
      </w:r>
      <w:proofErr w:type="spellEnd"/>
      <w:r>
        <w:t xml:space="preserve"> </w:t>
      </w:r>
      <w:proofErr w:type="spellStart"/>
      <w:r>
        <w:t>zapomnianym</w:t>
      </w:r>
      <w:proofErr w:type="spellEnd"/>
      <w:r>
        <w:t>”),</w:t>
      </w:r>
    </w:p>
    <w:p w14:paraId="19083DBD" w14:textId="77777777" w:rsidR="00DB542E" w:rsidRDefault="00DB542E" w:rsidP="00DB542E">
      <w:pPr>
        <w:ind w:firstLine="720"/>
      </w:pPr>
      <w:r>
        <w:t xml:space="preserve">d) </w:t>
      </w:r>
      <w:proofErr w:type="spellStart"/>
      <w:r>
        <w:t>ograniczenia</w:t>
      </w:r>
      <w:proofErr w:type="spellEnd"/>
      <w:r>
        <w:t xml:space="preserve"> </w:t>
      </w:r>
      <w:proofErr w:type="spellStart"/>
      <w:r>
        <w:t>przetwarzania</w:t>
      </w:r>
      <w:proofErr w:type="spellEnd"/>
      <w:r>
        <w:t>,</w:t>
      </w:r>
    </w:p>
    <w:p w14:paraId="6C353AD3" w14:textId="77777777" w:rsidR="00DB542E" w:rsidRDefault="00DB542E" w:rsidP="00DB542E">
      <w:pPr>
        <w:ind w:firstLine="720"/>
      </w:pPr>
      <w:r>
        <w:t xml:space="preserve">e) </w:t>
      </w:r>
      <w:proofErr w:type="spellStart"/>
      <w:r>
        <w:t>przenoszenia</w:t>
      </w:r>
      <w:proofErr w:type="spellEnd"/>
      <w:r>
        <w:t xml:space="preserve"> </w:t>
      </w:r>
      <w:proofErr w:type="spellStart"/>
      <w:r>
        <w:t>danych</w:t>
      </w:r>
      <w:proofErr w:type="spellEnd"/>
      <w:r>
        <w:t>,</w:t>
      </w:r>
    </w:p>
    <w:p w14:paraId="511E8F36" w14:textId="77777777" w:rsidR="00DB542E" w:rsidRDefault="00DB542E" w:rsidP="00DB542E">
      <w:pPr>
        <w:ind w:firstLine="720"/>
      </w:pPr>
      <w:r>
        <w:t xml:space="preserve">f) </w:t>
      </w:r>
      <w:proofErr w:type="spellStart"/>
      <w:r>
        <w:t>wniesienia</w:t>
      </w:r>
      <w:proofErr w:type="spellEnd"/>
      <w:r>
        <w:t xml:space="preserve"> </w:t>
      </w:r>
      <w:proofErr w:type="spellStart"/>
      <w:r>
        <w:t>sprzeciwu</w:t>
      </w:r>
      <w:proofErr w:type="spellEnd"/>
      <w:r>
        <w:t xml:space="preserve"> </w:t>
      </w:r>
      <w:proofErr w:type="spellStart"/>
      <w:r>
        <w:t>wobec</w:t>
      </w:r>
      <w:proofErr w:type="spellEnd"/>
      <w:r>
        <w:t xml:space="preserve"> </w:t>
      </w:r>
      <w:proofErr w:type="spellStart"/>
      <w:r>
        <w:t>przetwarzania</w:t>
      </w:r>
      <w:proofErr w:type="spellEnd"/>
      <w:r>
        <w:t xml:space="preserve"> </w:t>
      </w:r>
      <w:proofErr w:type="spellStart"/>
      <w:r>
        <w:t>danych</w:t>
      </w:r>
      <w:proofErr w:type="spellEnd"/>
      <w:r>
        <w:t>,</w:t>
      </w:r>
    </w:p>
    <w:p w14:paraId="006A1EA9" w14:textId="3C534C43" w:rsidR="00DB542E" w:rsidRDefault="00DB542E" w:rsidP="00DB542E">
      <w:pPr>
        <w:ind w:left="720"/>
      </w:pPr>
      <w:r>
        <w:t xml:space="preserve">g) </w:t>
      </w:r>
      <w:proofErr w:type="spellStart"/>
      <w:r>
        <w:t>wycofania</w:t>
      </w:r>
      <w:proofErr w:type="spellEnd"/>
      <w:r>
        <w:t xml:space="preserve"> </w:t>
      </w:r>
      <w:proofErr w:type="spellStart"/>
      <w:r>
        <w:t>zgody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przetwarzanie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w </w:t>
      </w:r>
      <w:proofErr w:type="spellStart"/>
      <w:r>
        <w:t>dowolnym</w:t>
      </w:r>
      <w:proofErr w:type="spellEnd"/>
      <w:r>
        <w:t xml:space="preserve"> </w:t>
      </w:r>
      <w:proofErr w:type="spellStart"/>
      <w:r>
        <w:t>momencie</w:t>
      </w:r>
      <w:proofErr w:type="spellEnd"/>
      <w:r>
        <w:t xml:space="preserve">, co </w:t>
      </w:r>
      <w:proofErr w:type="spellStart"/>
      <w:r>
        <w:t>nie</w:t>
      </w:r>
      <w:proofErr w:type="spellEnd"/>
      <w:r>
        <w:t xml:space="preserve"> </w:t>
      </w:r>
      <w:proofErr w:type="spellStart"/>
      <w:r>
        <w:t>wpływa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zgodność</w:t>
      </w:r>
      <w:proofErr w:type="spellEnd"/>
      <w:r>
        <w:t xml:space="preserve"> z </w:t>
      </w:r>
      <w:proofErr w:type="spellStart"/>
      <w:r>
        <w:t>prawem</w:t>
      </w:r>
      <w:proofErr w:type="spellEnd"/>
      <w:r>
        <w:t xml:space="preserve"> </w:t>
      </w:r>
      <w:proofErr w:type="spellStart"/>
      <w:r>
        <w:t>przetwarzania</w:t>
      </w:r>
      <w:proofErr w:type="spellEnd"/>
      <w:r>
        <w:t xml:space="preserve"> </w:t>
      </w:r>
      <w:proofErr w:type="spellStart"/>
      <w:r>
        <w:t>przed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wycofaniem</w:t>
      </w:r>
      <w:proofErr w:type="spellEnd"/>
      <w:r>
        <w:t>.</w:t>
      </w:r>
    </w:p>
    <w:p w14:paraId="2AE9B238" w14:textId="5DFAAB4F" w:rsidR="00DB542E" w:rsidRDefault="00DB542E" w:rsidP="00DB542E">
      <w:pPr>
        <w:ind w:left="720"/>
      </w:pPr>
      <w:r>
        <w:t xml:space="preserve">6. </w:t>
      </w:r>
      <w:proofErr w:type="spellStart"/>
      <w:r>
        <w:t>Wszelkie</w:t>
      </w:r>
      <w:proofErr w:type="spellEnd"/>
      <w:r>
        <w:t xml:space="preserve"> </w:t>
      </w:r>
      <w:proofErr w:type="spellStart"/>
      <w:r>
        <w:t>pytania</w:t>
      </w:r>
      <w:proofErr w:type="spellEnd"/>
      <w:r>
        <w:t xml:space="preserve"> </w:t>
      </w:r>
      <w:proofErr w:type="spellStart"/>
      <w:r>
        <w:t>dotyczące</w:t>
      </w:r>
      <w:proofErr w:type="spellEnd"/>
      <w:r>
        <w:t xml:space="preserve"> </w:t>
      </w:r>
      <w:proofErr w:type="spellStart"/>
      <w:r>
        <w:t>przetwarzania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 </w:t>
      </w:r>
      <w:proofErr w:type="spellStart"/>
      <w:r>
        <w:t>należy</w:t>
      </w:r>
      <w:proofErr w:type="spellEnd"/>
      <w:r>
        <w:t xml:space="preserve"> </w:t>
      </w:r>
      <w:proofErr w:type="spellStart"/>
      <w:r>
        <w:t>kierować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</w:t>
      </w:r>
      <w:proofErr w:type="spellEnd"/>
      <w:r>
        <w:t xml:space="preserve"> e-mail: </w:t>
      </w:r>
      <w:r w:rsidR="00E05DFA">
        <w:t>um</w:t>
      </w:r>
      <w:r>
        <w:t>@</w:t>
      </w:r>
      <w:r w:rsidR="00E05DFA">
        <w:t>gmina</w:t>
      </w:r>
      <w:r>
        <w:t>.mielno.pl.</w:t>
      </w:r>
    </w:p>
    <w:p w14:paraId="702F86C9" w14:textId="42E615C0" w:rsidR="00DB542E" w:rsidRDefault="00DB542E" w:rsidP="00DB542E">
      <w:pPr>
        <w:ind w:left="720"/>
      </w:pPr>
      <w:r>
        <w:t xml:space="preserve">7. </w:t>
      </w:r>
      <w:proofErr w:type="spellStart"/>
      <w:r>
        <w:t>Uczestnik</w:t>
      </w:r>
      <w:proofErr w:type="spellEnd"/>
      <w:r>
        <w:t xml:space="preserve"> ma </w:t>
      </w:r>
      <w:proofErr w:type="spellStart"/>
      <w:r>
        <w:t>prawo</w:t>
      </w:r>
      <w:proofErr w:type="spellEnd"/>
      <w:r>
        <w:t xml:space="preserve"> </w:t>
      </w:r>
      <w:proofErr w:type="spellStart"/>
      <w:r>
        <w:t>wniesienia</w:t>
      </w:r>
      <w:proofErr w:type="spellEnd"/>
      <w:r>
        <w:t xml:space="preserve"> </w:t>
      </w:r>
      <w:proofErr w:type="spellStart"/>
      <w:r>
        <w:t>skargi</w:t>
      </w:r>
      <w:proofErr w:type="spellEnd"/>
      <w:r>
        <w:t xml:space="preserve"> do </w:t>
      </w:r>
      <w:proofErr w:type="spellStart"/>
      <w:r>
        <w:t>Prezesa</w:t>
      </w:r>
      <w:proofErr w:type="spellEnd"/>
      <w:r>
        <w:t xml:space="preserve"> </w:t>
      </w:r>
      <w:proofErr w:type="spellStart"/>
      <w:r>
        <w:t>Urzędu</w:t>
      </w:r>
      <w:proofErr w:type="spellEnd"/>
      <w:r>
        <w:t xml:space="preserve"> Ochrony Danych </w:t>
      </w:r>
      <w:proofErr w:type="spellStart"/>
      <w:r>
        <w:t>Osobowych</w:t>
      </w:r>
      <w:proofErr w:type="spellEnd"/>
      <w:r>
        <w:t xml:space="preserve"> 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naruszenia</w:t>
      </w:r>
      <w:proofErr w:type="spellEnd"/>
      <w:r>
        <w:t xml:space="preserve"> </w:t>
      </w:r>
      <w:proofErr w:type="spellStart"/>
      <w:r>
        <w:t>jego</w:t>
      </w:r>
      <w:proofErr w:type="spellEnd"/>
      <w:r>
        <w:t xml:space="preserve"> </w:t>
      </w:r>
      <w:proofErr w:type="spellStart"/>
      <w:r>
        <w:t>praw</w:t>
      </w:r>
      <w:proofErr w:type="spellEnd"/>
      <w:r>
        <w:t xml:space="preserve"> </w:t>
      </w:r>
      <w:proofErr w:type="spellStart"/>
      <w:r>
        <w:t>związanych</w:t>
      </w:r>
      <w:proofErr w:type="spellEnd"/>
      <w:r>
        <w:t xml:space="preserve"> z </w:t>
      </w:r>
      <w:proofErr w:type="spellStart"/>
      <w:r>
        <w:t>przetwarzaniem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</w:p>
    <w:p w14:paraId="23996378" w14:textId="77777777" w:rsidR="008E2D1D" w:rsidRDefault="008E2D1D"/>
    <w:p w14:paraId="4E89CAC9" w14:textId="77777777" w:rsidR="008E2D1D" w:rsidRDefault="00000000">
      <w:r>
        <w:t>§8 POSTANOWIENIA KOŃCOWE</w:t>
      </w:r>
    </w:p>
    <w:p w14:paraId="173552D8" w14:textId="77777777" w:rsidR="008E2D1D" w:rsidRDefault="008E2D1D"/>
    <w:p w14:paraId="615CA309" w14:textId="77777777" w:rsidR="00DB542E" w:rsidRDefault="00DB542E" w:rsidP="00DB542E">
      <w:r>
        <w:t xml:space="preserve">1. </w:t>
      </w:r>
      <w:proofErr w:type="spellStart"/>
      <w:r>
        <w:t>Zgłoszenie</w:t>
      </w:r>
      <w:proofErr w:type="spellEnd"/>
      <w:r>
        <w:t xml:space="preserve"> do </w:t>
      </w:r>
      <w:proofErr w:type="spellStart"/>
      <w:r>
        <w:t>Konkursu</w:t>
      </w:r>
      <w:proofErr w:type="spellEnd"/>
      <w:r>
        <w:t xml:space="preserve"> jest </w:t>
      </w:r>
      <w:proofErr w:type="spellStart"/>
      <w:r>
        <w:t>równoznaczne</w:t>
      </w:r>
      <w:proofErr w:type="spellEnd"/>
      <w:r>
        <w:t xml:space="preserve"> z </w:t>
      </w:r>
      <w:proofErr w:type="spellStart"/>
      <w:r>
        <w:t>akceptacją</w:t>
      </w:r>
      <w:proofErr w:type="spellEnd"/>
      <w:r>
        <w:t xml:space="preserve"> </w:t>
      </w:r>
      <w:proofErr w:type="spellStart"/>
      <w:r>
        <w:t>niniejszego</w:t>
      </w:r>
      <w:proofErr w:type="spellEnd"/>
      <w:r>
        <w:t xml:space="preserve"> </w:t>
      </w:r>
      <w:proofErr w:type="spellStart"/>
      <w:r>
        <w:t>Regulaminu</w:t>
      </w:r>
      <w:proofErr w:type="spellEnd"/>
      <w:r>
        <w:t>.</w:t>
      </w:r>
    </w:p>
    <w:p w14:paraId="30352B68" w14:textId="781749A7" w:rsidR="00DB542E" w:rsidRDefault="00DB542E" w:rsidP="00DB542E">
      <w:r>
        <w:t xml:space="preserve">2. </w:t>
      </w:r>
      <w:proofErr w:type="spellStart"/>
      <w:r>
        <w:t>Uczestnicy</w:t>
      </w:r>
      <w:proofErr w:type="spellEnd"/>
      <w:r>
        <w:t xml:space="preserve"> </w:t>
      </w:r>
      <w:proofErr w:type="spellStart"/>
      <w:r>
        <w:t>wyrażają</w:t>
      </w:r>
      <w:proofErr w:type="spellEnd"/>
      <w:r>
        <w:t xml:space="preserve"> </w:t>
      </w:r>
      <w:proofErr w:type="spellStart"/>
      <w:r>
        <w:t>zgodę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publikację</w:t>
      </w:r>
      <w:proofErr w:type="spellEnd"/>
      <w:r>
        <w:t xml:space="preserve"> </w:t>
      </w:r>
      <w:proofErr w:type="spellStart"/>
      <w:r>
        <w:t>zgłoszonych</w:t>
      </w:r>
      <w:proofErr w:type="spellEnd"/>
      <w:r>
        <w:t xml:space="preserve"> </w:t>
      </w:r>
      <w:proofErr w:type="spellStart"/>
      <w:r>
        <w:t>prac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swoich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 (</w:t>
      </w:r>
      <w:proofErr w:type="spellStart"/>
      <w:r>
        <w:t>imię</w:t>
      </w:r>
      <w:proofErr w:type="spellEnd"/>
      <w:r>
        <w:t xml:space="preserve">, </w:t>
      </w:r>
      <w:proofErr w:type="spellStart"/>
      <w:r>
        <w:t>nazwisko</w:t>
      </w:r>
      <w:proofErr w:type="spellEnd"/>
      <w:r>
        <w:t xml:space="preserve">, </w:t>
      </w:r>
      <w:proofErr w:type="spellStart"/>
      <w:r>
        <w:t>miejscowość</w:t>
      </w:r>
      <w:proofErr w:type="spellEnd"/>
      <w:r>
        <w:t xml:space="preserve">) w </w:t>
      </w:r>
      <w:proofErr w:type="spellStart"/>
      <w:r>
        <w:t>ramach</w:t>
      </w:r>
      <w:proofErr w:type="spellEnd"/>
      <w:r>
        <w:t xml:space="preserve"> </w:t>
      </w:r>
      <w:proofErr w:type="spellStart"/>
      <w:r>
        <w:t>działań</w:t>
      </w:r>
      <w:proofErr w:type="spellEnd"/>
      <w:r>
        <w:t xml:space="preserve"> </w:t>
      </w:r>
      <w:proofErr w:type="spellStart"/>
      <w:r>
        <w:t>promocyjnych</w:t>
      </w:r>
      <w:proofErr w:type="spellEnd"/>
      <w:r>
        <w:t xml:space="preserve"> </w:t>
      </w:r>
      <w:proofErr w:type="spellStart"/>
      <w:r>
        <w:t>Organizatora</w:t>
      </w:r>
      <w:proofErr w:type="spellEnd"/>
      <w:r>
        <w:t xml:space="preserve"> </w:t>
      </w:r>
      <w:proofErr w:type="spellStart"/>
      <w:r>
        <w:t>związanych</w:t>
      </w:r>
      <w:proofErr w:type="spellEnd"/>
      <w:r>
        <w:t xml:space="preserve"> z </w:t>
      </w:r>
      <w:proofErr w:type="spellStart"/>
      <w:r>
        <w:t>Konkursem</w:t>
      </w:r>
      <w:proofErr w:type="spellEnd"/>
      <w:r>
        <w:t>.</w:t>
      </w:r>
    </w:p>
    <w:p w14:paraId="5A6B5E36" w14:textId="7F285CC4" w:rsidR="00DB542E" w:rsidRDefault="00DB542E" w:rsidP="00DB542E">
      <w:r>
        <w:t xml:space="preserve">3. </w:t>
      </w:r>
      <w:proofErr w:type="spellStart"/>
      <w:r>
        <w:t>Organizator</w:t>
      </w:r>
      <w:proofErr w:type="spellEnd"/>
      <w:r>
        <w:t xml:space="preserve"> </w:t>
      </w:r>
      <w:proofErr w:type="spellStart"/>
      <w:r>
        <w:t>zastrzega</w:t>
      </w:r>
      <w:proofErr w:type="spellEnd"/>
      <w:r>
        <w:t xml:space="preserve"> </w:t>
      </w:r>
      <w:proofErr w:type="spellStart"/>
      <w:r>
        <w:t>sobie</w:t>
      </w:r>
      <w:proofErr w:type="spellEnd"/>
      <w:r>
        <w:t xml:space="preserve"> </w:t>
      </w:r>
      <w:proofErr w:type="spellStart"/>
      <w:r>
        <w:t>prawo</w:t>
      </w:r>
      <w:proofErr w:type="spellEnd"/>
      <w:r>
        <w:t xml:space="preserve"> do </w:t>
      </w:r>
      <w:proofErr w:type="spellStart"/>
      <w:r>
        <w:t>zmiany</w:t>
      </w:r>
      <w:proofErr w:type="spellEnd"/>
      <w:r>
        <w:t xml:space="preserve"> </w:t>
      </w:r>
      <w:proofErr w:type="spellStart"/>
      <w:r>
        <w:t>Regulaminu</w:t>
      </w:r>
      <w:proofErr w:type="spellEnd"/>
      <w:r>
        <w:t xml:space="preserve">, o </w:t>
      </w:r>
      <w:proofErr w:type="spellStart"/>
      <w:r>
        <w:t>czym</w:t>
      </w:r>
      <w:proofErr w:type="spellEnd"/>
      <w:r>
        <w:t xml:space="preserve"> </w:t>
      </w:r>
      <w:proofErr w:type="spellStart"/>
      <w:r>
        <w:t>uczestnicy</w:t>
      </w:r>
      <w:proofErr w:type="spellEnd"/>
      <w:r>
        <w:t xml:space="preserve"> </w:t>
      </w:r>
      <w:proofErr w:type="spellStart"/>
      <w:r>
        <w:t>zostaną</w:t>
      </w:r>
      <w:proofErr w:type="spellEnd"/>
      <w:r>
        <w:t xml:space="preserve"> </w:t>
      </w:r>
      <w:proofErr w:type="spellStart"/>
      <w:r>
        <w:t>poinformowani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profilu</w:t>
      </w:r>
      <w:proofErr w:type="spellEnd"/>
      <w:r>
        <w:t xml:space="preserve"> Facebook.</w:t>
      </w:r>
    </w:p>
    <w:p w14:paraId="4BA25C5A" w14:textId="38F63A8D" w:rsidR="008E2D1D" w:rsidRDefault="00DB542E" w:rsidP="00DB542E">
      <w:r>
        <w:t xml:space="preserve">4. </w:t>
      </w:r>
      <w:proofErr w:type="spellStart"/>
      <w:r>
        <w:t>Konkurs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jest </w:t>
      </w:r>
      <w:proofErr w:type="spellStart"/>
      <w:r>
        <w:t>sponsorowany</w:t>
      </w:r>
      <w:proofErr w:type="spellEnd"/>
      <w:r>
        <w:t xml:space="preserve">, </w:t>
      </w:r>
      <w:proofErr w:type="spellStart"/>
      <w:r>
        <w:t>wspierany</w:t>
      </w:r>
      <w:proofErr w:type="spellEnd"/>
      <w:r>
        <w:t xml:space="preserve">, </w:t>
      </w:r>
      <w:proofErr w:type="spellStart"/>
      <w:r>
        <w:t>zarządzany</w:t>
      </w:r>
      <w:proofErr w:type="spellEnd"/>
      <w:r>
        <w:t xml:space="preserve"> ani </w:t>
      </w:r>
      <w:proofErr w:type="spellStart"/>
      <w:r>
        <w:t>związany</w:t>
      </w:r>
      <w:proofErr w:type="spellEnd"/>
      <w:r>
        <w:t xml:space="preserve"> z </w:t>
      </w:r>
      <w:proofErr w:type="spellStart"/>
      <w:r>
        <w:t>portalem</w:t>
      </w:r>
      <w:proofErr w:type="spellEnd"/>
      <w:r>
        <w:t xml:space="preserve"> Facebook.</w:t>
      </w:r>
    </w:p>
    <w:sectPr w:rsidR="008E2D1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69188152">
    <w:abstractNumId w:val="8"/>
  </w:num>
  <w:num w:numId="2" w16cid:durableId="1720669540">
    <w:abstractNumId w:val="6"/>
  </w:num>
  <w:num w:numId="3" w16cid:durableId="1617326295">
    <w:abstractNumId w:val="5"/>
  </w:num>
  <w:num w:numId="4" w16cid:durableId="712460889">
    <w:abstractNumId w:val="4"/>
  </w:num>
  <w:num w:numId="5" w16cid:durableId="1264649230">
    <w:abstractNumId w:val="7"/>
  </w:num>
  <w:num w:numId="6" w16cid:durableId="1935674393">
    <w:abstractNumId w:val="3"/>
  </w:num>
  <w:num w:numId="7" w16cid:durableId="1387603888">
    <w:abstractNumId w:val="2"/>
  </w:num>
  <w:num w:numId="8" w16cid:durableId="1235168563">
    <w:abstractNumId w:val="1"/>
  </w:num>
  <w:num w:numId="9" w16cid:durableId="74515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63496"/>
    <w:rsid w:val="0029639D"/>
    <w:rsid w:val="00326F90"/>
    <w:rsid w:val="004259CA"/>
    <w:rsid w:val="00442E44"/>
    <w:rsid w:val="006367FF"/>
    <w:rsid w:val="007F7D1A"/>
    <w:rsid w:val="008E2D1D"/>
    <w:rsid w:val="00AA1D8D"/>
    <w:rsid w:val="00B47730"/>
    <w:rsid w:val="00CB0664"/>
    <w:rsid w:val="00DB542E"/>
    <w:rsid w:val="00E05DF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5B3DA0"/>
  <w14:defaultImageDpi w14:val="300"/>
  <w15:docId w15:val="{9D19C1D4-2318-4820-8245-DBCC22F70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499</Words>
  <Characters>2997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3490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 Sieć</cp:lastModifiedBy>
  <cp:revision>3</cp:revision>
  <dcterms:created xsi:type="dcterms:W3CDTF">2025-12-15T13:38:00Z</dcterms:created>
  <dcterms:modified xsi:type="dcterms:W3CDTF">2025-12-15T13:43:00Z</dcterms:modified>
  <cp:category/>
</cp:coreProperties>
</file>